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t>1.读单音节字词（100个音节，共10分，限时3.5分钟）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驹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鬓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酱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昼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擂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伙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阵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料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寇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臣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制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姿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婴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敝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丈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捧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浓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染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陶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棍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揩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睬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镭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烦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绥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猛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搓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沉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捶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祈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硕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幂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儒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柄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柳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祥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蛆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勉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厂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飘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寸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扑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给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传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吼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忙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助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钾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直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调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峰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私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瓶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祠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费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唐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板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榻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偕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特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孵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藏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抡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雁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迂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厢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乏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瑞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塔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簧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钓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每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很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种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焰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同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邓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浙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丝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暑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蛇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因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习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迟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旋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庵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格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睡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致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让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活</w:t>
            </w:r>
          </w:p>
        </w:tc>
      </w:tr>
    </w:tbl>
    <w:p>
      <w:r>
        <w:br w:type="page"/>
      </w:r>
    </w:p>
    <w:p>
      <w:r>
        <w:t>2.读单音节字词（100个音节，共10分，限时3.5分钟）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棒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棋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蘸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掷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先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雨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泡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钙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麻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苑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川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毙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纸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耿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膘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尚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岸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乌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叠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蕾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脏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免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滤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铂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娇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悔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伶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齿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曹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愧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营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奎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抛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拳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设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唇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扰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换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雇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备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簇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缫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螫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拄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顺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滋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留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正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朱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扉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晋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斥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姨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德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早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吞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标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拐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按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某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宽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箔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遗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壤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汛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搬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滚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销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捏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砸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孤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甲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用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旷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棉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钟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鼓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虑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萎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栓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沙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周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抗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刮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捷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肯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具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络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痛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逮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蹭</w:t>
            </w:r>
          </w:p>
        </w:tc>
      </w:tr>
    </w:tbl>
    <w:p>
      <w:r>
        <w:br w:type="page"/>
      </w:r>
    </w:p>
    <w:p>
      <w:r>
        <w:t>3.读单音节字词（100个音节，共10分，限时3.5分钟）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缴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颗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巅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盐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众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山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囚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民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徨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阀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鸟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吠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腰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之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拔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壅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氧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垢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卵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导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囊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搜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悲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朽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穷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赔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详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遣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虹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蝶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然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爆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支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粥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拟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刑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佐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踞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笑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罗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凤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候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瓮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愁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夫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虽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氦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锥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核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脓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禾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巍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祛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抿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割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坎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利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享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惨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塌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旗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恰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救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溜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访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哨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炼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靖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字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疯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材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磁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铐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犟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忌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金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到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丢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绞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厚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科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躺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坪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日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梢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博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裘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滴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洪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虐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娘</w:t>
            </w:r>
          </w:p>
        </w:tc>
      </w:tr>
    </w:tbl>
    <w:p>
      <w:r>
        <w:br w:type="page"/>
      </w:r>
    </w:p>
    <w:p>
      <w:r>
        <w:t>4.读单音节字词（100个音节，共10分，限时3.5分钟）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舐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轴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褪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顿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陵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描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抄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巾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跪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铭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肝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您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兼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袋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氯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蹈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播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鸭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拒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瓢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淮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练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纬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绿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馋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枪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诊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祸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输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合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身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脸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跨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锤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状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辩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更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女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巷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球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彤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镖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桂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较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抬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放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扬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铝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抽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使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掳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阔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林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袜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当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胁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美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内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惧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菜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棵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鹤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锅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撑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认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仁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喉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螨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竿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龄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剩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筛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骼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衬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什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毁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法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屡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盲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宠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鳍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容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捣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飞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必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耍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裴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盼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曰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梗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领</w:t>
            </w:r>
          </w:p>
        </w:tc>
      </w:tr>
    </w:tbl>
    <w:p>
      <w:r>
        <w:br w:type="page"/>
      </w:r>
    </w:p>
    <w:p>
      <w:r>
        <w:t>5.读单音节字词（100个音节，共10分，限时3.5分钟）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跌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群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攥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吮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迷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逃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堂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戚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擦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扼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媒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躁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硼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昏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五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第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谬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辐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橙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该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人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透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眠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铃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盖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僧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攫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稠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病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雪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仓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泪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煤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稳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多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缶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架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信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戟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含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叹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测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呕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错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耐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郝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姜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绸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摘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钵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才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盆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件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准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击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涛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温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荀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迈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平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九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仅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俊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约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脂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悦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丰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捅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巴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鼎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盒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需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眸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树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焚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炙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骚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苏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贰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惠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妇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胶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抻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貂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韩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慧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礁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械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版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窜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孝</w:t>
            </w:r>
          </w:p>
        </w:tc>
      </w:tr>
    </w:tbl>
    <w:p>
      <w:r>
        <w:br w:type="page"/>
      </w:r>
    </w:p>
    <w:p>
      <w:r>
        <w:t>6.读单音节字词（100个音节，共10分，限时3.5分钟）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c>
          <w:tcPr>
            <w:tcW w:w="864" w:type="dxa"/>
          </w:tcPr>
          <w:p>
            <w:pPr>
              <w:jc w:val="center"/>
            </w:pPr>
            <w:r>
              <w:t>郁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回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令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斋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素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花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语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对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所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携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夭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缠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陪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董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烙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涮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笨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辛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君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坤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赴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莫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滑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壑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鳞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太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扛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皇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减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随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囤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毋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咬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烫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缺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斌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覆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卿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失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薰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玉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封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倦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刀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夹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排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轰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弥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赚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蒂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绑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屁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护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绣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钧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粮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唔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村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霞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籽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齐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吏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捌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拆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蝉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尊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窄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萝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蕨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抠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融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送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筑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梁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匠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撬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窝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钱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闻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舒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俘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鬼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柒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码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痰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冬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侧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灵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凸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赢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怜</w:t>
            </w:r>
          </w:p>
        </w:tc>
      </w:tr>
    </w:tbl>
    <w:p>
      <w:r>
        <w:br w:type="page"/>
      </w:r>
    </w:p>
    <w:p>
      <w:r>
        <w:t>7.读单音节字词（100个音节，共10分，限时3.5分钟）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些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天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门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围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荆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方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凭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岔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凑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权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桌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酷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品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崽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缀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义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陡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双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谜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另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侄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帆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肿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线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渍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康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黑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足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澡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它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筋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朵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冻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舜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叮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视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窗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炖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佛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扩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赫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从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拽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徒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穴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蛮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归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撤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满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铆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禽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续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踱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啥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店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公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裆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亏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怔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摧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捉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缸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样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始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艇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坠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慈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叩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秒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蓬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境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蜕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箩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亡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鞭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久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辖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刚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登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休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租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何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并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跷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章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懒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共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戏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商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洽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寝</w:t>
            </w:r>
          </w:p>
        </w:tc>
      </w:tr>
    </w:tbl>
    <w:p>
      <w:r>
        <w:br w:type="page"/>
      </w:r>
    </w:p>
    <w:p>
      <w:r>
        <w:t>8.读单音节字词（100个音节，共10分，限时3.5分钟）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午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嫉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摔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尼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匣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遵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母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皱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钛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慌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警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审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桐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杀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浊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掖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桃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唬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跺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卸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也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扁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盏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赏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婶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逗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膈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览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搏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丙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歪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彩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疏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蔫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驱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河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喻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奶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脆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指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灰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张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沪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狠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档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且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屈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蒸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谱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醉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律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里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履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挑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赖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招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绺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普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朝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瑶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晴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杖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库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俏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簿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垦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窃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膝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拖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氨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捞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瞎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防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你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绒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御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八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裙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抓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虾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蹦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磕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型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除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涡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瞒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兵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宝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凿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千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鲤</w:t>
            </w:r>
          </w:p>
        </w:tc>
      </w:tr>
    </w:tbl>
    <w:p>
      <w:r>
        <w:br w:type="page"/>
      </w:r>
    </w:p>
    <w:p>
      <w:r>
        <w:t>9.读单音节字词（100个音节，共10分，限时3.5分钟）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漂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牢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尔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冰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团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乡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则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欠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夜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迎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贷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胀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注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狭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欢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阶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谏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修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岭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佣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十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傍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函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鸣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追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爹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艘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枝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迅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命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转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柯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卖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尝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舵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腔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瘦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充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困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渔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衫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瘸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苯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楼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镍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穿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族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亩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典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臀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算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潮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脱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阳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杠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兑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拴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瞄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邱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红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绝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式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拜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签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明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音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组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职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啄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榕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师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杜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刘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凶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嗤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丛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邦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爵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政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加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执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遂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怪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展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鳌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挥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涌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兽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盔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光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起</w:t>
            </w:r>
          </w:p>
        </w:tc>
      </w:tr>
    </w:tbl>
    <w:p>
      <w:r>
        <w:br w:type="page"/>
      </w:r>
    </w:p>
    <w:p>
      <w:r>
        <w:t>10.读单音节字词（100个音节，共10分，限时3.5分钟）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坡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扔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次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老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竭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云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郑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饥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舟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吻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卑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入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辆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白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彭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雷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肢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态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玖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年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冢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死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吕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量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社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滩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面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月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控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毡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猜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航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环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裹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恨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酸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汉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灸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心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魂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插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碳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哲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暴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匹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主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跤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循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薛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填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妥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司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禹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蓄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生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甩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沟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旱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跋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尺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裸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甸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拓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亮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俩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鼠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北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尖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过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惩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厥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窥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犊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睁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阿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念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熏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逊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蟠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风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谕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偏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由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儿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倾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屯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诏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东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款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钞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怀</w:t>
            </w:r>
          </w:p>
        </w:tc>
      </w:tr>
    </w:tbl>
    <w:p>
      <w:r>
        <w:br w:type="page"/>
      </w:r>
    </w:p>
    <w:p>
      <w:r>
        <w:t>11.读单音节字词（100个音节，共10分，限时3.5分钟）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馆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沾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兰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售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渴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惑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存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肉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害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踹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顷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宫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货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辽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腊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擒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蜜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影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总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泵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顶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检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碟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蒜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六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崩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京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憋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般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邻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翻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侵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芽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勤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下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陷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觅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钡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斑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革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却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稿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皿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海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化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鸡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蜷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伞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养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亚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桩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搞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锐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隅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聋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顾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偶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画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框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份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窖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津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苞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友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漫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瓤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舱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吟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移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灾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她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查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疮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仗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烤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壬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慢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瞅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瘠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喊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握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骗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增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套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乖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絮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羔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沏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贬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腮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临</w:t>
            </w:r>
          </w:p>
        </w:tc>
      </w:tr>
    </w:tbl>
    <w:p>
      <w:r>
        <w:br w:type="page"/>
      </w:r>
    </w:p>
    <w:p>
      <w:r>
        <w:t>12.读单音节字词（100个音节，共10分，限时3.5分钟）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思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乃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乘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部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底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我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斜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枣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仿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古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引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殖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池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矛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改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羹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腹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摞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贺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氢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写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饲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衔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脑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拣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赠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操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鼻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卡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吨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效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唤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手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宅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汝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喜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襟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挺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砧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煮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杂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趋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晌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揍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菊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屋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蟒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叼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唱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榄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糕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苦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座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赦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受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寨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掰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闹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夺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颤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锣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趁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春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爬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买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铸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押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关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寒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灯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胎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郡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究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汁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闭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韦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堆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块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废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波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敢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时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秤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矿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邃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股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国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把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愕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其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江</w:t>
            </w:r>
          </w:p>
        </w:tc>
      </w:tr>
    </w:tbl>
    <w:p>
      <w:r>
        <w:br w:type="page"/>
      </w:r>
    </w:p>
    <w:p>
      <w:r>
        <w:t>13.读单音节字词（100个音节，共10分，限时3.5分钟）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逞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阁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燥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超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杯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财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掉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腻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根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印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投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聊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喙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汞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案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本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铲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噬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束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粟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耕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二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功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知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蛹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陈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痴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萧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币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灭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步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帝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嘉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傻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鹿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察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类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兹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腭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刁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赶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胸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噪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盾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甜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柑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饿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混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撅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闲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沁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亭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牧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庙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篾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牵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青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伴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小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配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石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廷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歉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赤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妆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克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似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膜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敖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坑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痒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纠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柔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紫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髓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孽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臊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乔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熬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吃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附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凹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七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开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洗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永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枕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劲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槽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居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塘</w:t>
            </w:r>
          </w:p>
        </w:tc>
      </w:tr>
    </w:tbl>
    <w:p>
      <w:r>
        <w:br w:type="page"/>
      </w:r>
    </w:p>
    <w:p>
      <w:r>
        <w:t>14.读单音节字词（100个音节，共10分，限时3.5分钟）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船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静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萍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搅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饱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晤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贫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霉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找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圃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专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篆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鳗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热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肥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子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抚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神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规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眉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柏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索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颊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判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遍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曳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泳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剜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耗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沸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献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象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拼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掘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枚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见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罢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掏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文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维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朕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钝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甫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驮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呈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床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狼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梦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头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自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贴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眨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秀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栋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苔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啼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遭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凡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惊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睹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兄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拾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忠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涩</w:t>
            </w:r>
          </w:p>
        </w:tc>
      </w:tr>
      <w:tr>
        <w:tc>
          <w:tcPr>
            <w:tcW w:w="864" w:type="dxa"/>
          </w:tcPr>
          <w:p>
            <w:pPr>
              <w:jc w:val="center"/>
            </w:pPr>
            <w:r>
              <w:t>良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互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墨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龙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恃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辫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辣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笛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帛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碘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挠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降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逝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糖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去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庄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断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外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腌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等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挖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趣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仨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敌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勺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鞘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军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谭</w:t>
            </w:r>
          </w:p>
        </w:tc>
      </w:tr>
    </w:tbl>
    <w:p>
      <w:r>
        <w:br w:type="page"/>
      </w:r>
    </w:p>
    <w:p>
      <w:r>
        <w:t>15.读单音节字词（100个音节，共10分，限时3.5分钟）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箱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揭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僵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统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腿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湘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憾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举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敏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忘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够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声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愿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恩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努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赌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软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廖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曾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辞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祀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精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溺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趾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鄙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砍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畜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靠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硫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翅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胚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窘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培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现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豪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盗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奸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琴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凝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洒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纺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蚌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粪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茶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硅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唯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室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滕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达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逐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砂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宣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厅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垄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卷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示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弓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埂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非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撵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退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酚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性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但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阎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醇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驴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疲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贝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迸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微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碎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占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迭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姓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工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嘴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跟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藕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葱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高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酒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踪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绵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佩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栏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甘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末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砖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罩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拢</w:t>
            </w:r>
          </w:p>
        </w:tc>
      </w:tr>
    </w:tbl>
    <w:p>
      <w:r>
        <w:br w:type="page"/>
      </w:r>
    </w:p>
    <w:p>
      <w:r>
        <w:t>16.读单音节字词（100个音节，共10分，限时3.5分钟）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稍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酶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滇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枯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唾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况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胆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嫁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拱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赊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墙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湿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姬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褶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做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颜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罪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刊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蚕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机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祖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憎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坟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瘫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务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圣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词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织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饷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漏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谈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泛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值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筐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触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馍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出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叛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旧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撕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镇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题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锦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讲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卧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郎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纵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夏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竞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拂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篙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垮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源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掂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辑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串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胡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弱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聚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煎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情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盅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迁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接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讽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锋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眼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蔽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陕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请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牙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及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想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伪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逢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季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推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州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史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卅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阅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筹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碍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响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端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畅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四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清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舔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壮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岛</w:t>
            </w:r>
          </w:p>
        </w:tc>
      </w:tr>
    </w:tbl>
    <w:p>
      <w:r>
        <w:br w:type="page"/>
      </w:r>
    </w:p>
    <w:p>
      <w:r>
        <w:t>17.读单音节字词（100个音节，共10分，限时3.5分钟）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呆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首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压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逛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选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拿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藻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址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净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涎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壕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赞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堡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塞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暨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图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稚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星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坯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丹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堵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赛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别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患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贼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旅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隔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缩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鲁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淌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绫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瓣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腺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纱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善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咏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承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巡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智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帅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止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劝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蠢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峻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戒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个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道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霜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兜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岁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课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绷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资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再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撰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陇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颠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银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婚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贡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捆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洁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轮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快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恋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咱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亥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契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莲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崔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冕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瞟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近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嵌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牌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拨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帽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楔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求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票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镐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训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最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胞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显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党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裁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丑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托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隋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损</w:t>
            </w:r>
          </w:p>
        </w:tc>
      </w:tr>
    </w:tbl>
    <w:p>
      <w:r>
        <w:br w:type="page"/>
      </w:r>
    </w:p>
    <w:p>
      <w:r>
        <w:t>18.读单音节字词（100个音节，共10分，限时3.5分钟）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垣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伏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债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匾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堤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摄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磬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闷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水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瞥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辙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供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升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鳖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碰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癣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柜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矮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如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揉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伐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管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披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灌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瘤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淘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丁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薪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畦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驾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代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啃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冶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麝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晓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乍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趟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黄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浪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纲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轻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家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考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署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持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链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诀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蛙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向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涝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催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疑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嘘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告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故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厩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而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叶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撒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派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零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殿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谋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项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运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畔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松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斯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创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括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雀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罕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鳃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梳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歌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价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炒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优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术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度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抱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孟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垒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获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邹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戴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辈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未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欧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猫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符</w:t>
            </w:r>
          </w:p>
        </w:tc>
      </w:tr>
    </w:tbl>
    <w:p>
      <w:r>
        <w:br w:type="page"/>
      </w:r>
    </w:p>
    <w:p>
      <w:r>
        <w:t>19.读单音节字词（100个音节，共10分，限时3.5分钟）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报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螯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翔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蛋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敲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卢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笔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颌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桥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房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农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粉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锁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耳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澈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俄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遮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贤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摊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搀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收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篮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走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饶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至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田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蛾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瓜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盘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莱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梅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震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糟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寡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捂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帐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锭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界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汪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衡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梆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曲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植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逆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协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熊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穆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扭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谨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麦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垫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泽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泰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户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缕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妃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弗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掀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倒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蕊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草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氮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昭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恐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咒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征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确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淡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锂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质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耸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媚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促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暖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璧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雹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狱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舌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忍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摸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铅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乾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翠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能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漆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狗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申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胜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颂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点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骂</w:t>
            </w:r>
          </w:p>
        </w:tc>
      </w:tr>
    </w:tbl>
    <w:p>
      <w:r>
        <w:br w:type="page"/>
      </w:r>
    </w:p>
    <w:p>
      <w:r>
        <w:t>20.读单音节字词（100个音节，共10分，限时3.5分钟）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势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果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铀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砷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园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岳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蓝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爷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灶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蹲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篇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诈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纳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炉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峦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雄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彼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远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诛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碧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弄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肩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取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躬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表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祝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野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巨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罐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宋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右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绳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锉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息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靶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旬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镶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奏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广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茬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耀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百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动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猎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邢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三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驯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弦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卦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赐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炕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购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昂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拈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保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丸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爪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狂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桶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雕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抵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学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烧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限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缝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腱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禀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廓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驶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渠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桦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可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此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责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缓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闽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篓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全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晒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恼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成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督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誉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理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螺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振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暂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宗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席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桨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元</w:t>
            </w:r>
          </w:p>
        </w:tc>
      </w:tr>
    </w:tbl>
    <w:p>
      <w:r>
        <w:br w:type="page"/>
      </w:r>
    </w:p>
    <w:p>
      <w:r>
        <w:t>21.读单音节字词（100个音节，共10分，限时3.5分钟）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龚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髄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孔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咸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倪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滨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涂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袭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肺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黔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授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摆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虫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仕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试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宰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体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缰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燃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疤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短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土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郭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膳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订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洲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矢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锹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镜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替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脾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磅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霖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醋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谎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越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敬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嗣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菌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徽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郊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鞋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倍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掌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鬃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渤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比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妄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裂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挪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澳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潘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均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例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离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褐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奴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贵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躯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磷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若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频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赎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肘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惹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榜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溪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感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犬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尹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繁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槐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浑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港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井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荣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湖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咪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哑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哭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钠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矩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抢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段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窦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荤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汰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劣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眶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羞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说</w:t>
            </w:r>
          </w:p>
        </w:tc>
      </w:tr>
    </w:tbl>
    <w:p>
      <w:r>
        <w:br w:type="page"/>
      </w:r>
    </w:p>
    <w:p>
      <w:r>
        <w:t>22.读单音节字词（100个音节，共10分，限时3.5分钟）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妾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闸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剁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官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弯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蟑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乳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肋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袍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筒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椽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煅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客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愤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综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来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撞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萌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苗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爱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掠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往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哀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牛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番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晶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绘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揪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掐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颇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治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扣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后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辱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复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王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望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惯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虞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流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坏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宾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笙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被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嫩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仪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简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缎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驼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嫡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铡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溶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镰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嗓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锡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吹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踩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挫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默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破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陋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枫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氟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靴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疼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坝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攻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丞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诸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淋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火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在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蹿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得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历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各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瓦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变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襄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聂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劫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评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晨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甚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剖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泼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藤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消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釉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色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啮</w:t>
            </w:r>
          </w:p>
        </w:tc>
      </w:tr>
    </w:tbl>
    <w:p>
      <w:r>
        <w:br w:type="page"/>
      </w:r>
    </w:p>
    <w:p>
      <w:r>
        <w:t>23.读单音节字词（100个音节，共10分，限时3.5分钟）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麓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尘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木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闯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妈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边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喘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悬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拎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刷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魔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袖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斩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幅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队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蜂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贞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策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嗅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怎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返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概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扯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黏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层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允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刻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翁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位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雌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饼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骇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阻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连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隐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痣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瞪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瑟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腐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辰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轨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髻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垂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吵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停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梨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皖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柴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鲸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峡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捻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烘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噙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勇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渝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孰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冈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棕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鹰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洋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院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渊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闪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香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庚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沽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偿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夸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撂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擀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伯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熔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物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瓷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犁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原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讯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敞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定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寻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厨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许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固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讨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怒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戳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挽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歼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锰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枉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兆</w:t>
            </w:r>
          </w:p>
        </w:tc>
      </w:tr>
    </w:tbl>
    <w:p>
      <w:r>
        <w:br w:type="page"/>
      </w:r>
    </w:p>
    <w:p>
      <w:r>
        <w:t>24.读单音节字词（100个音节，共10分，限时3.5分钟）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c>
          <w:tcPr>
            <w:tcW w:w="864" w:type="dxa"/>
          </w:tcPr>
          <w:p>
            <w:pPr>
              <w:jc w:val="center"/>
            </w:pPr>
            <w:r>
              <w:t>眯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嚷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踢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纹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网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句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艳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范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溅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滥</w:t>
            </w:r>
          </w:p>
        </w:tc>
      </w:tr>
      <w:tr>
        <w:tc>
          <w:tcPr>
            <w:tcW w:w="864" w:type="dxa"/>
          </w:tcPr>
          <w:p>
            <w:pPr>
              <w:jc w:val="center"/>
            </w:pPr>
            <w:r>
              <w:t>荒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递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扶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茧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侯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溃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蔑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颅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昧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痕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梯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弧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瘾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残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楚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幕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拙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录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易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痹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夕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愣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闺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肠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前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秘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咂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烈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驻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钦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汤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映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孙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言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瞭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衣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篷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掩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富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吴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啸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捡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诚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钩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氖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扮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汽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曼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庆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怯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酥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栽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蛀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尤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糊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勿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贩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局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噎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俗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蹬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区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壶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赣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城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毒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珠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志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诉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厘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景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懂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箭</w:t>
            </w:r>
          </w:p>
        </w:tc>
      </w:tr>
      <w:tr>
        <w:tc>
          <w:tcPr>
            <w:tcW w:w="864" w:type="dxa"/>
          </w:tcPr>
          <w:p>
            <w:pPr>
              <w:jc w:val="center"/>
            </w:pPr>
            <w:r>
              <w:t>黯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浦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鸥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餐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杨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力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伤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舀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皮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肾</w:t>
            </w:r>
          </w:p>
        </w:tc>
      </w:tr>
    </w:tbl>
    <w:p>
      <w:r>
        <w:br w:type="page"/>
      </w:r>
    </w:p>
    <w:p>
      <w:r>
        <w:t>25.读单音节字词（100个音节，共10分，限时3.5分钟）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冤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芯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建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羽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积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嘱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宴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竖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隶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鼾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歹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医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霸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既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仲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奥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株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交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武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诡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伟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期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邮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醒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叫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饭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启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李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敷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苇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爸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迪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站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盯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帕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焉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无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羁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帘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剃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译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硝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匀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话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实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痘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枢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瀑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锄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咧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急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乱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立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台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橘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珍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镀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气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缆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僻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碗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书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蔡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腕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尧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礼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迄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逼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余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壁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批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味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募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氛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疗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南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歇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虎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冯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宪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幼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住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匪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联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斟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冗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炯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油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号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锯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缘</w:t>
            </w:r>
          </w:p>
        </w:tc>
      </w:tr>
    </w:tbl>
    <w:p>
      <w:r>
        <w:br w:type="page"/>
      </w:r>
    </w:p>
    <w:p>
      <w:r>
        <w:t>26.读单音节字词（100个音节，共10分，限时3.5分钟）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演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奢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初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进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是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盈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细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拘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佑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液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有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凳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衍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亦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奠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菠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意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又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湾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淹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跃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豆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巫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氏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委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穗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辉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依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毕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聘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薯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砌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砚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廉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付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抖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办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援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饵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干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构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摇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蝇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碾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妖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泄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召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烂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娃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赘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浮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沈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棚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潇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臂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仙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癞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劳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探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叙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剧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置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舰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姚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烛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突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斤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羊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中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跛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计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央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窟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寓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膺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熄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长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男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暗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渡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毛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藉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任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锈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册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不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猴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通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炎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窑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仆</w:t>
            </w:r>
          </w:p>
        </w:tc>
      </w:tr>
    </w:tbl>
    <w:p>
      <w:r>
        <w:br w:type="page"/>
      </w:r>
    </w:p>
    <w:p>
      <w:r>
        <w:t>27.读单音节字词（100个音节，共10分，限时3.5分钟）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檐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傲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伍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针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采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纷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烁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泥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婆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坚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孕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坛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邪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翼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怕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福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储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府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施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膊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露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寂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记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弃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圆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贱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弊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电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翡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脊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籍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伸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瞻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梧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屑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妻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布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券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负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帮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浴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讼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异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岩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锻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崖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掸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粒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幸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椎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肌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璀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形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乎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严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骑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新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泣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谷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游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椰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账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焦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亲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葵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玩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钳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竹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逾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豹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膀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西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域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激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苟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器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蹄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行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霎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谓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涧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</w:pPr>
            <w:r>
              <w:t>喂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剑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嚎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漾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键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矫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极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葛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著</w:t>
            </w:r>
          </w:p>
        </w:tc>
        <w:tc>
          <w:tcPr>
            <w:tcW w:w="864" w:type="dxa"/>
          </w:tcPr>
          <w:p>
            <w:pPr>
              <w:jc w:val="center"/>
            </w:pPr>
            <w:r>
              <w:t>扳</w:t>
            </w:r>
          </w:p>
        </w:tc>
      </w:tr>
    </w:tbl>
    <w:p>
      <w:r>
        <w:br w:type="page"/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8CD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qFormat="1" w:unhideWhenUsed="0" w:uiPriority="65" w:semiHidden="0" w:name="Medium List 1 Accent 6"/>
    <w:lsdException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3321</Words>
  <Characters>3501</Characters>
  <Lines>0</Lines>
  <Paragraphs>0</Paragraphs>
  <TotalTime>0</TotalTime>
  <ScaleCrop>false</ScaleCrop>
  <LinksUpToDate>false</LinksUpToDate>
  <CharactersWithSpaces>3501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WPS_1501950212</cp:lastModifiedBy>
  <dcterms:modified xsi:type="dcterms:W3CDTF">2024-06-13T04:02:16Z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638D1F2266D5489997324161D42D4DD0_13</vt:lpwstr>
  </property>
</Properties>
</file>