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1.读多音节词语(100个音节，共20分，限时2.5分钟，请横向朗读)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bookmarkStart w:id="0" w:name="_GoBack" w:colFirst="0" w:colLast="4"/>
            <w:r>
              <w:rPr>
                <w:rFonts w:hint="eastAsia" w:ascii="宋体" w:hAnsi="宋体" w:eastAsia="宋体" w:cs="宋体"/>
              </w:rPr>
              <w:t>断送</w:t>
            </w:r>
          </w:p>
        </w:tc>
        <w:tc>
          <w:tcPr>
            <w:tcW w:w="1728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侵占</w:t>
            </w:r>
          </w:p>
        </w:tc>
        <w:tc>
          <w:tcPr>
            <w:tcW w:w="1728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师资</w:t>
            </w:r>
          </w:p>
        </w:tc>
        <w:tc>
          <w:tcPr>
            <w:tcW w:w="1728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不管</w:t>
            </w:r>
          </w:p>
        </w:tc>
        <w:tc>
          <w:tcPr>
            <w:tcW w:w="1728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仇恨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繁茂</w:t>
            </w:r>
          </w:p>
        </w:tc>
        <w:tc>
          <w:tcPr>
            <w:tcW w:w="1728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增高</w:t>
            </w:r>
          </w:p>
        </w:tc>
        <w:tc>
          <w:tcPr>
            <w:tcW w:w="1728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生日</w:t>
            </w:r>
          </w:p>
        </w:tc>
        <w:tc>
          <w:tcPr>
            <w:tcW w:w="1728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京师</w:t>
            </w:r>
          </w:p>
        </w:tc>
        <w:tc>
          <w:tcPr>
            <w:tcW w:w="1728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棋子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出产</w:t>
            </w:r>
          </w:p>
        </w:tc>
        <w:tc>
          <w:tcPr>
            <w:tcW w:w="1728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左边</w:t>
            </w:r>
          </w:p>
        </w:tc>
        <w:tc>
          <w:tcPr>
            <w:tcW w:w="1728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更替</w:t>
            </w:r>
          </w:p>
        </w:tc>
        <w:tc>
          <w:tcPr>
            <w:tcW w:w="1728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垂死</w:t>
            </w:r>
          </w:p>
        </w:tc>
        <w:tc>
          <w:tcPr>
            <w:tcW w:w="1728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侵略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膀胱</w:t>
            </w:r>
          </w:p>
        </w:tc>
        <w:tc>
          <w:tcPr>
            <w:tcW w:w="1728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有点儿</w:t>
            </w:r>
          </w:p>
        </w:tc>
        <w:tc>
          <w:tcPr>
            <w:tcW w:w="1728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甜美</w:t>
            </w:r>
          </w:p>
        </w:tc>
        <w:tc>
          <w:tcPr>
            <w:tcW w:w="1728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并且</w:t>
            </w:r>
          </w:p>
        </w:tc>
        <w:tc>
          <w:tcPr>
            <w:tcW w:w="1728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博览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舌头</w:t>
            </w:r>
          </w:p>
        </w:tc>
        <w:tc>
          <w:tcPr>
            <w:tcW w:w="1728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魔鬼</w:t>
            </w:r>
          </w:p>
        </w:tc>
        <w:tc>
          <w:tcPr>
            <w:tcW w:w="1728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比较</w:t>
            </w:r>
          </w:p>
        </w:tc>
        <w:tc>
          <w:tcPr>
            <w:tcW w:w="1728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取得</w:t>
            </w:r>
          </w:p>
        </w:tc>
        <w:tc>
          <w:tcPr>
            <w:tcW w:w="1728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推理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衰变</w:t>
            </w:r>
          </w:p>
        </w:tc>
        <w:tc>
          <w:tcPr>
            <w:tcW w:w="1728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花粉</w:t>
            </w:r>
          </w:p>
        </w:tc>
        <w:tc>
          <w:tcPr>
            <w:tcW w:w="1728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自治</w:t>
            </w:r>
          </w:p>
        </w:tc>
        <w:tc>
          <w:tcPr>
            <w:tcW w:w="1728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永久</w:t>
            </w:r>
          </w:p>
        </w:tc>
        <w:tc>
          <w:tcPr>
            <w:tcW w:w="1728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凶猛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浓厚</w:t>
            </w:r>
          </w:p>
        </w:tc>
        <w:tc>
          <w:tcPr>
            <w:tcW w:w="1728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妇女</w:t>
            </w:r>
          </w:p>
        </w:tc>
        <w:tc>
          <w:tcPr>
            <w:tcW w:w="1728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恰好</w:t>
            </w:r>
          </w:p>
        </w:tc>
        <w:tc>
          <w:tcPr>
            <w:tcW w:w="1728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肯定</w:t>
            </w:r>
          </w:p>
        </w:tc>
        <w:tc>
          <w:tcPr>
            <w:tcW w:w="1728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识别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日期</w:t>
            </w:r>
          </w:p>
        </w:tc>
        <w:tc>
          <w:tcPr>
            <w:tcW w:w="1728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获得</w:t>
            </w:r>
          </w:p>
        </w:tc>
        <w:tc>
          <w:tcPr>
            <w:tcW w:w="1728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奥运会</w:t>
            </w:r>
          </w:p>
        </w:tc>
        <w:tc>
          <w:tcPr>
            <w:tcW w:w="1728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小气</w:t>
            </w:r>
          </w:p>
        </w:tc>
        <w:tc>
          <w:tcPr>
            <w:tcW w:w="1728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编撰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古老</w:t>
            </w:r>
          </w:p>
        </w:tc>
        <w:tc>
          <w:tcPr>
            <w:tcW w:w="1728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平衡</w:t>
            </w:r>
          </w:p>
        </w:tc>
        <w:tc>
          <w:tcPr>
            <w:tcW w:w="1728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品德</w:t>
            </w:r>
          </w:p>
        </w:tc>
        <w:tc>
          <w:tcPr>
            <w:tcW w:w="1728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下颌</w:t>
            </w:r>
          </w:p>
        </w:tc>
        <w:tc>
          <w:tcPr>
            <w:tcW w:w="1728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考古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打听</w:t>
            </w:r>
          </w:p>
        </w:tc>
        <w:tc>
          <w:tcPr>
            <w:tcW w:w="1728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红娘</w:t>
            </w:r>
          </w:p>
        </w:tc>
        <w:tc>
          <w:tcPr>
            <w:tcW w:w="1728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改良</w:t>
            </w:r>
          </w:p>
        </w:tc>
        <w:tc>
          <w:tcPr>
            <w:tcW w:w="1728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卖国</w:t>
            </w:r>
          </w:p>
        </w:tc>
        <w:tc>
          <w:tcPr>
            <w:tcW w:w="1728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介绍</w:t>
            </w:r>
          </w:p>
        </w:tc>
      </w:tr>
      <w:bookmarkEnd w:id="0"/>
    </w:tbl>
    <w:p>
      <w:r>
        <w:br w:type="page"/>
      </w:r>
    </w:p>
    <w:p>
      <w:r>
        <w:t>2.读多音节词语(100个音节，共20分，限时2.5分钟，请横向朗读)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自尊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放大镜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输入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评论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压强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摸·索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花边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谴责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窍门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推翻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造型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前边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宽广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频繁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一再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五谷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公正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小褂儿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伙伴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久仰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操作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懊恼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疲软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胚胎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震撼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白话文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白天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流水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汉语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快活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血脉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损坏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晶体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诞生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晚上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创作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关卡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韭菜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民俗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固体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荷包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流浪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佛典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书法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上层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土匪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缔结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吞吐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行李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牛皮</w:t>
            </w:r>
          </w:p>
        </w:tc>
      </w:tr>
    </w:tbl>
    <w:p>
      <w:r>
        <w:br w:type="page"/>
      </w:r>
    </w:p>
    <w:p>
      <w:r>
        <w:t>3.读多音节词语(100个音节，共20分，限时2.5分钟，请横向朗读)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透镜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迟早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队伍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保存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思潮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慨然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婚事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内耳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胖墩儿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上旬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成为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门道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给以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小偷儿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润泽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奏章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调剂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英雄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声速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属性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恍惚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流速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纳入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来往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绕道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专门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河流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内海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况且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下达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光滑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苟且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政策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光辉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提取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航海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辨证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结晶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猎枪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外界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好比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死亡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淑女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能源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电站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离子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青苔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公平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注射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沉重</w:t>
            </w:r>
          </w:p>
        </w:tc>
      </w:tr>
    </w:tbl>
    <w:p>
      <w:r>
        <w:br w:type="page"/>
      </w:r>
    </w:p>
    <w:p>
      <w:r>
        <w:t>4.读多音节词语(100个音节，共20分，限时2.5分钟，请横向朗读)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到手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悲苦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说法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月光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空中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蚜虫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装备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旋转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摧残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甘心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探亲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曾经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食指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上诉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悬浮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拼装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存亡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荧光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动人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新婚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包括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红外线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勋章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胁从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药品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跨越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同类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签订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思想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虽然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手绢儿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情况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制冷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世纪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订购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天时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内外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标准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陷入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荒漠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地铁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红军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车队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继承人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日渐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衣裳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小瓮儿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情侣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地勤</w:t>
            </w:r>
          </w:p>
        </w:tc>
      </w:tr>
    </w:tbl>
    <w:p>
      <w:r>
        <w:br w:type="page"/>
      </w:r>
    </w:p>
    <w:p>
      <w:r>
        <w:t>5.读多音节词语(100个音节，共20分，限时2.5分钟，请横向朗读)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困难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慌乱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垂柳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疲劳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酒鬼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温暖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天体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朋友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长官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追踪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耐用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送行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方式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减法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集中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获准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法则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放射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学员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对话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光彩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春天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日用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喷泉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香蕉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支持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恐怖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油田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口头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似乎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犹豫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过冬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被窝儿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花费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慈悲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编导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剩余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文学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动静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累赘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敏捷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层次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昂贵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利害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胸膛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背后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规劝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骆驼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佛学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小儿</w:t>
            </w:r>
          </w:p>
        </w:tc>
      </w:tr>
    </w:tbl>
    <w:p>
      <w:r>
        <w:br w:type="page"/>
      </w:r>
    </w:p>
    <w:p>
      <w:r>
        <w:t>6.读多音节词语(100个音节，共20分，限时2.5分钟，请横向朗读)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主管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面条儿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菜园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标尺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丢失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终端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否定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分兵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黑板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宣扬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棉花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底蕴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自治区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坠落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穷人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折腾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尾巴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壁画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题材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想法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刺绣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缩短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植入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嘴巴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配角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修辞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心境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茶点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搀扶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前方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报刊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戳穿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学生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挂念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顺利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体味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分裂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跑步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谅解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刷卡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强攻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糯米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牛奶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硫酸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乞讨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训练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宣告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呢绒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高低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选择</w:t>
            </w:r>
          </w:p>
        </w:tc>
      </w:tr>
    </w:tbl>
    <w:p>
      <w:r>
        <w:br w:type="page"/>
      </w:r>
    </w:p>
    <w:p>
      <w:r>
        <w:t>7.读多音节词语(100个音节，共20分，限时2.5分钟，请横向朗读)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国王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厂房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桥梁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深远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穿着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杂拌儿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展览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剖析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她们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空军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阳光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帆布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老手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协商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热爱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收音机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模块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看法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亚军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蔷薇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增多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老爷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脑瓜儿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雄辩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三角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少爷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舞女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分化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尖锐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盛夏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遵循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侧重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科幻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热带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干粮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材料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场所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退却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朝廷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退缩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参军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灯泡儿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迸发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恰如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下去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冷落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选手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裙子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答卷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联盟</w:t>
            </w:r>
          </w:p>
        </w:tc>
      </w:tr>
    </w:tbl>
    <w:p>
      <w:r>
        <w:br w:type="page"/>
      </w:r>
    </w:p>
    <w:p>
      <w:r>
        <w:t>8.读多音节词语(100个音节，共20分，限时2.5分钟，请横向朗读)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冰冷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同等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境况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发病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慷慨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凶狠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土壤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怎样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隔阂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归侨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存在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合同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松软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推崇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丢掉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显微镜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造谣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具体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从前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耽搁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企鹅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操纵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生字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白酒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相同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姐夫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脂粉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寨子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童子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飞快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多方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自责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耻笑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亲热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放映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废墟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天资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钦差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刀疤儿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毕竟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尊重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阵容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真情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杂音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表彰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伤感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被迫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忠诚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广泛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规矩</w:t>
            </w:r>
          </w:p>
        </w:tc>
      </w:tr>
    </w:tbl>
    <w:p>
      <w:r>
        <w:br w:type="page"/>
      </w:r>
    </w:p>
    <w:p>
      <w:r>
        <w:t>9.读多音节词语(100个音节，共20分，限时2.5分钟，请横向朗读)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佛教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荒谬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波长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采用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扩张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告诉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帮忙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出门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执着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行军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透明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均衡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伯乐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投产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分别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学龄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作家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匆忙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巡逻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婚姻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驯服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农民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听说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答应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侧目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特别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性别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声响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小说儿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社会学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参选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终点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样品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运算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出海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得知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当选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塑造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寒暄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合群儿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橄榄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蕴涵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杈子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风筝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总体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破产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截面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为了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怪物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折磨</w:t>
            </w:r>
          </w:p>
        </w:tc>
      </w:tr>
    </w:tbl>
    <w:p>
      <w:r>
        <w:br w:type="page"/>
      </w:r>
    </w:p>
    <w:p>
      <w:r>
        <w:t>10.读多音节词语(100个音节，共20分，限时2.5分钟，请横向朗读)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每天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失传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祖母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原则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虚荣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反而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将来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对照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所属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冷清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伸展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主导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创举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恐慌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抓紧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吊环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可恶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进军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箩筐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脱口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破坏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国家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快艇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崇尚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俊美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清楚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白骨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桃子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丧葬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特殊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反面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常年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结膜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腐烂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记事儿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瞭望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隔绝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判处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分类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啤酒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嘴唇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寻求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丘陵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大漠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开花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增收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憔悴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刺猬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遵从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策略</w:t>
            </w:r>
          </w:p>
        </w:tc>
      </w:tr>
    </w:tbl>
    <w:p>
      <w:r>
        <w:br w:type="page"/>
      </w:r>
    </w:p>
    <w:p>
      <w:r>
        <w:t>11.读多音节词语(100个音节，共20分，限时2.5分钟，请横向朗读)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眉眼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论述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探听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节日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恳请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综合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从来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抉择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重叠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赶紧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推测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初等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吃饭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总管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拐弯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八卦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面临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创造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证据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当然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适用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老板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降落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懊悔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手套儿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修饰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然后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大惊小怪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穷苦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继续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首领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夫子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整齐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多嘴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明年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心酸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灭火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排球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破裂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良好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不忿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上工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非常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停留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专车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未曾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黑白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次第</w:t>
            </w:r>
          </w:p>
        </w:tc>
      </w:tr>
    </w:tbl>
    <w:p>
      <w:r>
        <w:br w:type="page"/>
      </w:r>
    </w:p>
    <w:p>
      <w:r>
        <w:t>12.读多音节词语(100个音节，共20分，限时2.5分钟，请横向朗读)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快餐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厨房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豆腐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列强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拒绝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天窗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亲手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普通话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前往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充沛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作坊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内在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退还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购置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课本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界限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导体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矿产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民国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不妨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提供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中性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管理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婆家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平常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主体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电压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厨师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确凿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腊梅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亲朋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细菌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丧失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熔点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恐怕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墙角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秀美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画家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创设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成虫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加工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缺失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称呼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慢性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追逐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视力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实心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春光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同学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上学</w:t>
            </w:r>
          </w:p>
        </w:tc>
      </w:tr>
    </w:tbl>
    <w:p>
      <w:r>
        <w:br w:type="page"/>
      </w:r>
    </w:p>
    <w:p>
      <w:r>
        <w:t>13.读多音节词语(100个音节，共20分，限时2.5分钟，请横向朗读)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乾坤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缺憾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欣然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顺手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周转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泉水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军需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华贵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台词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枯燥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打鸣儿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月球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内脏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才子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春秋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黎明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转瞬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军民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犯法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扇面儿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加入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孙女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好玩儿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悲剧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消除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应酬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铃铛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伴侣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连接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饭馆儿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丢脸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推销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赛场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脉冲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测定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凤凰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古典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贫困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君主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背心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当代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原子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奇观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浩劫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老虎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针灸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争取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热量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鉴赏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搜查</w:t>
            </w:r>
          </w:p>
        </w:tc>
      </w:tr>
    </w:tbl>
    <w:p>
      <w:r>
        <w:br w:type="page"/>
      </w:r>
    </w:p>
    <w:p>
      <w:r>
        <w:t>14.读多音节词语(100个音节，共20分，限时2.5分钟，请横向朗读)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私产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奔流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水果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车头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玩耍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球场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能动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食用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非难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家庭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白糖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赞赏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回来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迟钝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蜗牛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症状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唤起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飞行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成长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别字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民航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群居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卖命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气象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浏览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耐心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拜托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窗帘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后果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闸门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精光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翅膀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心情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慈爱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波段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正规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节约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抓药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跟随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地形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开会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温热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兵法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雷鸣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修配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来访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群体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怠工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仍然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大略</w:t>
            </w:r>
          </w:p>
        </w:tc>
      </w:tr>
    </w:tbl>
    <w:p>
      <w:r>
        <w:br w:type="page"/>
      </w:r>
    </w:p>
    <w:p>
      <w:r>
        <w:t>15.读多音节词语(100个音节，共20分，限时2.5分钟，请横向朗读)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招徕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和平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屡次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处分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壮烈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全身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码头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下台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学堂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发烧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勤俭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板块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胚芽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飞艇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兰花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坏死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开水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归来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好处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宣战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超标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新诗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滑坡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世界观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浓缩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分明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亏损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滑轮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体育馆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女儿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变换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编织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街坊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太子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命运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包含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爽朗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粗粮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蜻蜓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仍旧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表明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由衷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合作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盘旋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卖主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兵团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轮番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自强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帮厨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搬用</w:t>
            </w:r>
          </w:p>
        </w:tc>
      </w:tr>
    </w:tbl>
    <w:p>
      <w:r>
        <w:br w:type="page"/>
      </w:r>
    </w:p>
    <w:p>
      <w:r>
        <w:t>16.读多音节词语(100个音节，共20分，限时2.5分钟，请横向朗读)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本体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利落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热心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面前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流亡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阵营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笔挺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装点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融资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理解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上阵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气焰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辩证法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温柔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装载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悖论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没落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卑鄙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召集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角色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黄砂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座舱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顽强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下旬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暴乱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交换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进而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喧闹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烧酒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发起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挎包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农场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蝌蚪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牌楼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困境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光荣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拖累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轮船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豆芽儿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近代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枷锁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口语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决策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后面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准确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甲板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屏幕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成分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嘶哑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技巧</w:t>
            </w:r>
          </w:p>
        </w:tc>
      </w:tr>
    </w:tbl>
    <w:p>
      <w:r>
        <w:br w:type="page"/>
      </w:r>
    </w:p>
    <w:p>
      <w:r>
        <w:t>17.读多音节词语(100个音节，共20分，限时2.5分钟，请横向朗读)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雄心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稀少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交替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论据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蘑菇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窗台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挺拔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下跌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菜单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就算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女王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增强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至多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迷失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罪恶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沿路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高峰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内疚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森林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矜持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黑色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天国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挨个儿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早饭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状况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广场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试卷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超产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捉摸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举止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两边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下流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别致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消灭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宣言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交谈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牌坊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肆虐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率领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沙发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船闸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会计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纵横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群岛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犯罪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刀刃儿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心跳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成就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刀把儿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亲戚</w:t>
            </w:r>
          </w:p>
        </w:tc>
      </w:tr>
    </w:tbl>
    <w:p>
      <w:r>
        <w:br w:type="page"/>
      </w:r>
    </w:p>
    <w:p>
      <w:r>
        <w:t>18.读多音节词语(100个音节，共20分，限时2.5分钟，请横向朗读)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稻草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胡同儿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热情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牙膏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诀别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炽热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腊月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宫女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叫做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字体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再见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闪光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剧场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相信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林带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残忍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受罪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虽说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昆曲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赛程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心里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通车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婴儿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红鱼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有如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垂直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加强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篡改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另外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邮戳儿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分发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睡梦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效率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捐款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来电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争创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贫寒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重新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火车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好歹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思维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琢磨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钻石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评奖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照明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拖车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清晰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毛病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能量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水泥</w:t>
            </w:r>
          </w:p>
        </w:tc>
      </w:tr>
    </w:tbl>
    <w:p>
      <w:r>
        <w:br w:type="page"/>
      </w:r>
    </w:p>
    <w:p>
      <w:r>
        <w:t>19.读多音节词语(100个音节，共20分，限时2.5分钟，请横向朗读)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造成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福气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抖擞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搁置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确诊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佛经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 xml:space="preserve"> 情怀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兄弟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工程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配对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南边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定神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军事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孩子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流派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保留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出让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肚脐儿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实事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能耐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越冬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快要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寡妇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消亡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坏处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给予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些许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根源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凉爽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斧子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热潮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毁灭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多少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独立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加深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炮台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军队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生存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露馅儿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匕首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痛快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掌心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泥鳅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经理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蝗虫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皇家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东西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牙刷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后跟儿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部分</w:t>
            </w:r>
          </w:p>
        </w:tc>
      </w:tr>
    </w:tbl>
    <w:p>
      <w:r>
        <w:br w:type="page"/>
      </w:r>
    </w:p>
    <w:p>
      <w:r>
        <w:t>20.读多音节词语(100个音节，共20分，限时2.5分钟，请横向朗读)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约法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按钮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歇脚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尽管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人口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流传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从而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片段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脸盘儿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疏忽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聪明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栽培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差点儿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致命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黄土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加热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打量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学费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千钧一发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蒸发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旭日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烟卷儿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内伤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单价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勉强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老伴儿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美好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肥胖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乡村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亲口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竞选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押韵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家眷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诗篇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知心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切割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申明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冲积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假日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自首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多么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彼此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美术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参谋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散步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瓜分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增长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风雨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茅草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别墅</w:t>
            </w:r>
          </w:p>
        </w:tc>
      </w:tr>
    </w:tbl>
    <w:p>
      <w:r>
        <w:br w:type="page"/>
      </w:r>
    </w:p>
    <w:p>
      <w:r>
        <w:t>21.读多音节词语(100个音节，共20分，限时2.5分钟，请横向朗读)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农户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破获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周围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茶馆儿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祖宗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强烈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劳动力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协助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南方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妨害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涣散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柔和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酋长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难过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灯笼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同时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玩意儿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僧侣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细碎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围裙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呼吁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茶水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水兵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黄莺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热忱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以免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陌生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阐明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会面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追随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凶残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晓得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必备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开窍儿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千瓦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敏锐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亲切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骏马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军备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民间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冷水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笔者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军区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门洞儿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沉思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执法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狭小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斥责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懈怠</w:t>
            </w:r>
          </w:p>
        </w:tc>
      </w:tr>
    </w:tbl>
    <w:p>
      <w:r>
        <w:br w:type="page"/>
      </w:r>
    </w:p>
    <w:p>
      <w:r>
        <w:t>22.读多音节词语(100个音节，共20分，限时2.5分钟，请横向朗读)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藕节儿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顶点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类群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不朽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领土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席卷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安培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静脉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字典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疟疾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英勇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逃命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范围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混乱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雄风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草原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茶座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佳节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推动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转轴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马虎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产生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吹牛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太阳能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水塔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状元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招考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绰号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沉淀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磨损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容许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没事儿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略微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纳闷儿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寻找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欣赏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神州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浪费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送葬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行列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毛巾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谬论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戒指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增产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敏感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呆滞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赡养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夸张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侧面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包袱</w:t>
            </w:r>
          </w:p>
        </w:tc>
      </w:tr>
    </w:tbl>
    <w:p>
      <w:r>
        <w:br w:type="page"/>
      </w:r>
    </w:p>
    <w:p>
      <w:r>
        <w:t>23.读多音节词语(100个音节，共20分，限时2.5分钟，请横向朗读)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尊严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当日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蛾子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空白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快速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劣等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抢险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热恋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合法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档次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贫穷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一会儿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绿灯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决断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农村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热烈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馒头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两栖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歌剧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庄稼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举目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能够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罪孽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东南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迫使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满月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瞄准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划分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追究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马褂儿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分工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干脆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身材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从容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租界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吹嘘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我们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杨梅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动词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贯彻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描绘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宗教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主意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方面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奔腾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向来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格局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充血</w:t>
            </w:r>
          </w:p>
        </w:tc>
      </w:tr>
    </w:tbl>
    <w:p>
      <w:r>
        <w:br w:type="page"/>
      </w:r>
    </w:p>
    <w:p>
      <w:r>
        <w:t>24.读多音节词语(100个音节，共20分，限时2.5分钟，请横向朗读)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逃走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涅槃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不快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交往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慎重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惊奇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衰减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号召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钳工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改造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前头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规划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理想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蓬乱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猎犬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中毒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疲倦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垂钓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捉拿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报酬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石雕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天灾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可耻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牲口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借款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邻居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下层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好听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狂妄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对面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喧嚷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灼热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折叠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参照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日报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督军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请求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民法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风姿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绣花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广阔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辩证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奠定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一块儿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把门儿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他们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恰巧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存款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车辆</w:t>
            </w:r>
          </w:p>
        </w:tc>
      </w:tr>
    </w:tbl>
    <w:p>
      <w:r>
        <w:br w:type="page"/>
      </w:r>
    </w:p>
    <w:p>
      <w:r>
        <w:t>25.读多音节词语(100个音节，共20分，限时2.5分钟，请横向朗读)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芳菲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伤害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结算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撤职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雪原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土地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台风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照片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沸腾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四海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不安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修养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节目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色光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长跑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寒带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征收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科研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用品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辅导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歌词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欢心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采取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水利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咖啡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冬天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光明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模仿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权威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哲学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念白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可怜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描写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心思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嫉妒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劲旅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商品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会场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假说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擅长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儿歌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里头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恰似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招生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胖子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健美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厉害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全民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—帆风顺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对称</w:t>
            </w:r>
          </w:p>
        </w:tc>
      </w:tr>
    </w:tbl>
    <w:p>
      <w:r>
        <w:br w:type="page"/>
      </w:r>
    </w:p>
    <w:p>
      <w:r>
        <w:t>26.读多音节词语(100个音节，共20分，限时2.5分钟，请横向朗读)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培养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饭盒儿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关联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大娘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冲破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水蒸气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情操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血泪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永诀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抒发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迷路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感慨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淹没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差使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檀香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剥削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忙乱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内地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科学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速度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啰嗦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次日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约会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家乡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哈密瓜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缺席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鸦片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死扣儿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概况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钢琴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痛斥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抗衡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选举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脑子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何止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所有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标准化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转手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象征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获取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麻将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耽误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接轨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全局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就座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葵花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人群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峡谷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转动</w:t>
            </w:r>
          </w:p>
        </w:tc>
      </w:tr>
    </w:tbl>
    <w:p>
      <w:r>
        <w:br w:type="page"/>
      </w:r>
    </w:p>
    <w:p>
      <w:r>
        <w:t>27.读多音节词语(100个音节，共20分，限时2.5分钟，请横向朗读)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茸毛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除了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腿脚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规定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喇嘛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次要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烈日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初春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谋略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匈奴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告别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对应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随后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团结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两岸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肥料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容纳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活动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咒骂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吉祥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今天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智商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海洋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考试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春雷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天才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掺杂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灯泡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高中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破损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着手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歌曲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赔款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赞颂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新型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受害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拍照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反应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植物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奔跑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告知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失守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驱使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缺口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平民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职工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池塘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少女</w:t>
            </w:r>
          </w:p>
        </w:tc>
      </w:tr>
    </w:tbl>
    <w:p>
      <w:r>
        <w:br w:type="page"/>
      </w:r>
    </w:p>
    <w:p>
      <w:r>
        <w:t>28.读多音节词语(100个音节，共20分，限时2.5分钟，请横向朗读)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超然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配套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街头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姑娘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锅台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抬价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分娩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捐赠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火柴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磨难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定量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贸易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门牙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热浪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废料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特务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内心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顺口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高昂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思忖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软膏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墙根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分开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豆角儿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面粉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怪癖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佛寺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不免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走访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挂号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棒球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关节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买卖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地下水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模拟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行动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胎儿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公示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认定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凶犯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联合国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快乐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人像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称赞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针织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大褂儿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搬家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税法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挫败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罪犯</w:t>
            </w:r>
          </w:p>
        </w:tc>
      </w:tr>
    </w:tbl>
    <w:p>
      <w:r>
        <w:br w:type="page"/>
      </w:r>
    </w:p>
    <w:p>
      <w:r>
        <w:t>29.读多音节词语(100个音节，共20分，限时2.5分钟，请横向朗读)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竹笋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窈窕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搏斗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华侨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繁荣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货车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行走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苛求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毛毯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后背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家族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明天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螳螂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挂帅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崩溃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瞩目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成绩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分配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大婶儿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漂亮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重合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照旧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创新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赌博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农田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黑洞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窘迫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扭转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不啻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蛋黄儿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拖船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推敲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确切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下面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羞耻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重申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睫毛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侨胞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刨根儿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执勤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曝光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温带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儒家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咱们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重返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宣讲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整体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自封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车间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聊天儿</w:t>
            </w:r>
          </w:p>
        </w:tc>
      </w:tr>
    </w:tbl>
    <w:p>
      <w:r>
        <w:br w:type="page"/>
      </w:r>
    </w:p>
    <w:p>
      <w:r>
        <w:t>30.读多音节词语(100个音节，共20分，限时2.5分钟，请横向朗读)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埋头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总和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排放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频率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怎么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研究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公路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歼灭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稀罕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求职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分队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咳嗽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轮换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资方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灭顶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作战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公婆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刀枪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连队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价值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条款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挡驾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何况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施放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接洽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破解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爱护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花冠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截然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双亲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整理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来源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怜惜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教规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墙壁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侮辱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好像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草包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类别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磁体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遭殃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浪潮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千方百计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黄疸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破碎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扎根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国门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纯净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风流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共鸣</w:t>
            </w:r>
          </w:p>
        </w:tc>
      </w:tr>
    </w:tbl>
    <w:p>
      <w:r>
        <w:br w:type="page"/>
      </w:r>
    </w:p>
    <w:p>
      <w:r>
        <w:t>31.读多音节词语(100个音节，共20分，限时2.5分钟，请横向朗读)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钢铁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莲花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村民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实施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横扫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锐角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贵妃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村庄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超群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强国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传说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花蕾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准许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陪同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平原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直播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通顺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中叶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得天独厚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朗读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内涵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桥头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摩托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纵然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家长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饱嗝儿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左手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膨胀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口腔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高雅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那边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俗称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雄伟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军人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强调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外来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文雅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肺活量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摧毁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明亮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一丝不苟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震荡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凯歌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后门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动机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逗乐儿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思考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旅馆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小说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下来</w:t>
            </w:r>
          </w:p>
        </w:tc>
      </w:tr>
    </w:tbl>
    <w:p>
      <w:r>
        <w:br w:type="page"/>
      </w:r>
    </w:p>
    <w:p>
      <w:r>
        <w:t>32.读多音节词语(100个音节，共20分，限时2.5分钟，请横向朗读)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词组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对象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欢欣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豺狼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凯旋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名家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修正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同盟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宣布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模糊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沟通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生育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鼓吹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宝塔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即日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侄女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招呼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老头儿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回头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在座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后悔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调停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存量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端正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责怪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连忙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办公室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除外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平分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爆肚儿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母体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阴影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进程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含糊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情绪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少将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对答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罚款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门铃儿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东方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鲁莽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最后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难受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喜鹊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长征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指针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失地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麻利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人品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感觉</w:t>
            </w:r>
          </w:p>
        </w:tc>
      </w:tr>
    </w:tbl>
    <w:p>
      <w:r>
        <w:br w:type="page"/>
      </w:r>
    </w:p>
    <w:p>
      <w:r>
        <w:t>33.读多音节词语(100个音节，共20分，限时2.5分钟，请横向朗读)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杂粮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松弛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你们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高空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端庄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迫害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考察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手表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自满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报警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跳水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风速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其次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岁月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和尚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邦交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春节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分散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心胸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黄色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日前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得罪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根系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麻烦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不曾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调换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只能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盛行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虚实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空缺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血液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车厢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度日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日夜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母亲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红色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悲哀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保险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入选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压缩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扩展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功夫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豆浆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雨水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稳当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黄金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凭证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途径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农业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修建</w:t>
            </w:r>
          </w:p>
        </w:tc>
      </w:tr>
    </w:tbl>
    <w:p>
      <w:r>
        <w:br w:type="page"/>
      </w:r>
    </w:p>
    <w:p>
      <w:r>
        <w:t>34.读多音节词语(100个音节，共20分，限时2.5分钟，请横向朗读)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热闹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胸怀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风景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机灵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投标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上班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光景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人种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通航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渺小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财贸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顺序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内阁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领导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语音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看望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奸商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摔跤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日元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改组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开创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航船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累积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烦恼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找茬儿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风水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泪水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栅栏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作用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渲染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民众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召开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精确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知觉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白日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学问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名词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耶稣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上下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开采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饼子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闺女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高兴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博得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减少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合格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口袋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生意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勒索</w:t>
            </w:r>
          </w:p>
        </w:tc>
      </w:tr>
    </w:tbl>
    <w:p>
      <w:r>
        <w:br w:type="page"/>
      </w:r>
    </w:p>
    <w:p>
      <w:r>
        <w:t>35.读多音节词语(100个音节，共20分，限时2.5分钟，请横向朗读)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w="1728" w:type="dxa"/>
          </w:tcPr>
          <w:p>
            <w:pPr>
              <w:jc w:val="center"/>
            </w:pPr>
            <w:r>
              <w:t>驻军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只要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绝迹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幼儿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句法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方正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怠慢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君权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公理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冲突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非凡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趁早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湖泊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勘测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促进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当权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休止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而且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救灾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如果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听见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命令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信仰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可以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小孩儿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推算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总统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出师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嗓门儿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酿造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掠夺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装配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衰老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包干儿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友好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政权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才能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情景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漂浮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剧种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手脚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冲刷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封锁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心眼儿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纷争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强壮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流通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父子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始祖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削弱</w:t>
            </w:r>
          </w:p>
        </w:tc>
      </w:tr>
    </w:tbl>
    <w:p>
      <w:r>
        <w:br w:type="page"/>
      </w:r>
    </w:p>
    <w:p>
      <w:r>
        <w:t>36.读多音节词语(100个音节，共20分，限时2.5分钟，请横向朗读)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昏迷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发声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平均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论说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将军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光谱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外海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解剖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后来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两旁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劫持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夹杂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美感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出来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气氛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品种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从中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欢腾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窗户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前面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矛盾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港口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南北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洪水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残缺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亲子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似的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摇晃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地质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轻松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独一无二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侵入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皇权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衡量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白色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协调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快车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越野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飘洒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纷飞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切合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许久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宣传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而后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针鼻儿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腾空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确定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对等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改写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快递</w:t>
            </w:r>
          </w:p>
        </w:tc>
      </w:tr>
    </w:tbl>
    <w:p>
      <w:r>
        <w:br w:type="page"/>
      </w:r>
    </w:p>
    <w:p>
      <w:r>
        <w:t>37.读多音节词语(100个音节，共20分，限时2.5分钟，请横向朗读)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雪花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腐朽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难免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改编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灵巧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窟窿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病重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暗中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绝妙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国君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皇帝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分辨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赞美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许多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小褂儿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暖和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忍耐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吸吮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通行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运载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承受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天然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因为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驾驶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然而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沉着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昔日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日程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睡觉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恰当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着想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悬崖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柠檬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方略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忽而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明快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调和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日历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全面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奔走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留学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搜刮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人才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富翁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线轴儿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外表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周末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增添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播种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安装</w:t>
            </w:r>
          </w:p>
        </w:tc>
      </w:tr>
    </w:tbl>
    <w:p>
      <w:r>
        <w:br w:type="page"/>
      </w:r>
    </w:p>
    <w:p>
      <w:r>
        <w:t>38.读多音节词语(100个音节，共20分，限时2.5分钟，请横向朗读)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民兵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混淆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鉴别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碰撞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家园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退化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徒工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全才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主人翁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终于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面孔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否则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专区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房产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酒精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溶化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赤脚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穷困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立体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村镇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沧桑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食谱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客观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蒸腾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顽皮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战场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苦恼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优良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酝酿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打算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驱散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求知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天下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雄姿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保姆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傻瓜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卑劣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逃窜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问卷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宏伟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致死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夸耀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壮年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喇叭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规则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稀缺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深奥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刷新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开展</w:t>
            </w:r>
          </w:p>
        </w:tc>
      </w:tr>
    </w:tbl>
    <w:p>
      <w:r>
        <w:br w:type="page"/>
      </w:r>
    </w:p>
    <w:p>
      <w:r>
        <w:t>39.读多音节词语(100个音节，共20分，限时2.5分钟，请横向朗读)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美学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开放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噩梦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葬送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恍然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待遇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迫切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逃荒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伤心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受热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青春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怀念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单纯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区别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粉笔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平凡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从属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团聚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状态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巢穴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因而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蛤蟆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选取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斯文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轮流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称职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有效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揣摩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雨点儿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嘀咕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基石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周岁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暂停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光泽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净化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壮美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辗转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荒唐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飞船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平整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雌雄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燃料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总算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车床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采矿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演员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外边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后退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卵巢</w:t>
            </w:r>
          </w:p>
        </w:tc>
      </w:tr>
    </w:tbl>
    <w:p>
      <w:r>
        <w:br w:type="page"/>
      </w:r>
    </w:p>
    <w:p>
      <w:r>
        <w:t>40.读多音节词语(100个音节，共20分，限时2.5分钟，请横向朗读)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四面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非得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学校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临摹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丢人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制衡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苍穹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准则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展出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热敷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标价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出差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毒素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构造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民权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悬挂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盘算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追加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缓慢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豪爽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包涵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民俗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追肥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画卷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煤炭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淫秽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同样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破除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权力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退让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跺脚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凝结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周而复始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悲惨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手掌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当下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试纸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结婚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抽屉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糯米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段落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簇拥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峰峦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分成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暖气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轻蔑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起点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车流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狐狸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愉快</w:t>
            </w:r>
          </w:p>
        </w:tc>
      </w:tr>
    </w:tbl>
    <w:p>
      <w:r>
        <w:br w:type="page"/>
      </w:r>
    </w:p>
    <w:p>
      <w:r>
        <w:t>41.读多音节词语(100个音节，共20分，限时2.5分钟，请横向朗读)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正在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扶贫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营养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上传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察觉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春卷儿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拼死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分居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这个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树木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教会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老婆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骨头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处理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缤纷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附庸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初年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换取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失利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次品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终生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听讲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溶解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群众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衰弱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帮凶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风靡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健康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搜罗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怀旧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雄蕊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手法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色彩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涤纶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幅度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牛顿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肩膀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更迭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测量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春色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明确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非法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军粮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传世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飞扬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晨光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画师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乐队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花样儿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募捐</w:t>
            </w:r>
          </w:p>
        </w:tc>
      </w:tr>
    </w:tbl>
    <w:p>
      <w:r>
        <w:br w:type="page"/>
      </w:r>
    </w:p>
    <w:p>
      <w:r>
        <w:t>42.读多音节词语(100个音节，共20分，限时2.5分钟，请横向朗读)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劝慰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赔偿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内容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洽谈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盼望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即刻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衰退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纯粹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越过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望远镜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直爽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推进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东北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纵队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变动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教堂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星光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新娘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混浊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始末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非同小可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门槛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探测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黑夜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全部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矿藏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崇敬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均等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中心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不仅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淡水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牛犊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庭院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初夏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怪圈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作怪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百货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萌芽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惨然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张力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拳头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上山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标本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索性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追求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循环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编者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烦琐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沙哑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开朗</w:t>
            </w:r>
          </w:p>
        </w:tc>
      </w:tr>
    </w:tbl>
    <w:p>
      <w:r>
        <w:br w:type="page"/>
      </w:r>
    </w:p>
    <w:p>
      <w:r>
        <w:t>43.读多音节词语(100个音节，共20分，限时2.5分钟，请横向朗读)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致使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正常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痴迷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常委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生态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姓名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批准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撇开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这么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排查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部门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潮水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魔爪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联邦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暑假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承诺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闷热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随即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朗诵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支点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狩猎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妥当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瓷砖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运动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庄严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崭新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左邻右舍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空虚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罪过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学者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全球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战略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公使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清爽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委屈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魅力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下课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黄瓜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许可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澎湃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胸腔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强健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红烧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刚才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平方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熊猫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僵死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损伤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面貌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柔软</w:t>
            </w:r>
          </w:p>
        </w:tc>
      </w:tr>
    </w:tbl>
    <w:p>
      <w:r>
        <w:br w:type="page"/>
      </w:r>
    </w:p>
    <w:p>
      <w:r>
        <w:t>44.读多音节词语(100个音节，共20分，限时2.5分钟，请横向朗读)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竞争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和解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陡峭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嫂子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国防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随便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评选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遵守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挖潜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标兵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车夫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王牌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年头儿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对抗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并购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思索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耳光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广博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日光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变态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天边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信贷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打开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大伙儿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晚会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颗粒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逆转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了解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派出所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诚恳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日常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并排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普及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缺陷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繁琐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外交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清洁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觉醒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铜臭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出席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睦邻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必需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开庭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降临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弟妹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硝酸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摩登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日后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抓阄儿</w:t>
            </w:r>
          </w:p>
        </w:tc>
      </w:tr>
    </w:tbl>
    <w:p>
      <w:r>
        <w:br w:type="page"/>
      </w:r>
    </w:p>
    <w:p>
      <w:r>
        <w:t>45.读多音节词语(100个音节，共20分，限时2.5分钟，请横向朗读)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镇定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侍卫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狭窄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光亮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按照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秘诀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宫廷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创立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激昂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爱人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失实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深海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抗战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岂有此理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红润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个别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困扰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轻率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云彩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典雅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气魄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衰落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独白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患者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海军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周期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词典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馅儿饼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起来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差价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融洽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国土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决死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最终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概括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东欧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栽植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粗略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灵魂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偏向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苍茫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独资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幼儿园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强加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列车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射击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团体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睡眠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障碍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退休</w:t>
            </w:r>
          </w:p>
        </w:tc>
      </w:tr>
    </w:tbl>
    <w:p>
      <w:r>
        <w:br w:type="page"/>
      </w:r>
    </w:p>
    <w:p>
      <w:r>
        <w:t>46.读多音节词语(100个音节，共20分，限时2.5分钟，请横向朗读)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天幕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天幕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透亮儿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透亮儿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年岁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承担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承担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通常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通常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女婿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内行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内行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平日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平日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酒吧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战火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战火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设备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设备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眼前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跳蚤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跳蚤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扇贝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扇贝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核算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雄厚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雄厚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充当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充当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好转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牛仔裤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牛仔裤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碧绿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碧绿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最近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边疆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边疆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公子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公子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纪律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留念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留念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专家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专家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女子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病态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病态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枪杀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枪杀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华北</w:t>
            </w:r>
          </w:p>
        </w:tc>
      </w:tr>
    </w:tbl>
    <w:p>
      <w:r>
        <w:br w:type="page"/>
      </w:r>
    </w:p>
    <w:p>
      <w:r>
        <w:t>47.读多音节词语(100个音节，共20分，限时2.5分钟，请横向朗读)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竣工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平坦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电磁波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今日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旋律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考核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新闻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苍白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测验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美女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追捕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匪帮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铁锈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隔绝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磷肥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商量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哀乐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脑袋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海棠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坎坷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局面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月饼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脾气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死心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运转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允许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信封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斟酌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坚强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迟到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那些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上马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佣金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葫芦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前提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决裂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毛驴儿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工具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纠正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春分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绝对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不妙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增加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确证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被动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鬼子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嘲弄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施舍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冰川</w:t>
            </w:r>
          </w:p>
        </w:tc>
      </w:tr>
    </w:tbl>
    <w:p>
      <w:r>
        <w:br w:type="page"/>
      </w:r>
    </w:p>
    <w:p>
      <w:r>
        <w:t>48.读多音节词语(100个音节，共20分，限时2.5分钟，请横向朗读)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地雷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印刷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关于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概率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尖端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悲愤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嫩绿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鲜明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定额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日趋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艺术家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判断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地址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通讯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特区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拔尖儿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辞典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郊区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天亮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灭亡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随时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事端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染色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派遣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财产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右边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如此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缺少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创伤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蚕丝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刹车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在家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发动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海关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烧杯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落日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辩论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坐镇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爽快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特色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法律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学派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低温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缺损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儿女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互补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红叶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改革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近似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黄昏</w:t>
            </w:r>
          </w:p>
        </w:tc>
      </w:tr>
    </w:tbl>
    <w:p>
      <w:r>
        <w:br w:type="page"/>
      </w:r>
    </w:p>
    <w:p>
      <w:r>
        <w:t>49.读多音节词语(100个音节，共20分，限时2.5分钟，请横向朗读)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四时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丰产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泡沫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教学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对付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月亮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更加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故意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依旧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荒草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兄长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幌子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怜悯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虐待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饲养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生产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鹌鹑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携手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军阀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稠密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鼻子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形容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参观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破绽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顺畅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王宫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作品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宽敞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渐次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降水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加快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拆分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决心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胸口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旅游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夏装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传人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便宜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脚背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储存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天涯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拥护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临床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变量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浑浊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杂剧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榜样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盛产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萝卜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胶囊</w:t>
            </w:r>
          </w:p>
        </w:tc>
      </w:tr>
    </w:tbl>
    <w:p>
      <w:r>
        <w:br w:type="page"/>
      </w:r>
    </w:p>
    <w:p>
      <w:r>
        <w:t>50.读多音节词语(100个音节，共20分，限时2.5分钟，请横向朗读)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压迫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恶化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混合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水平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软骨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开春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跳跃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丫头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男女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运输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正当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海峡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磁铁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难怪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山脉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女工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衰败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价钱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回避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电阻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佛法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央求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收缩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绒花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疮疤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未来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埋葬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军旅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儿童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行政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下降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耍滑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纯真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奖金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挂历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芹菜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脆弱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由于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飞机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冷却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课堂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上空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推广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调制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角落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舒坦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冻疮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报销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稳妥</w:t>
            </w:r>
          </w:p>
        </w:tc>
      </w:tr>
    </w:tbl>
    <w:p>
      <w:r>
        <w:br w:type="page"/>
      </w:r>
    </w:p>
    <w:p>
      <w:r>
        <w:t>51.读多音节词语(100个音节，共20分，限时2.5分钟，请横向朗读)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救济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娟秀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目标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明白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深化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飘带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耕耘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云海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非分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差别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末日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木头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洗澡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嶙峋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更新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编写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对比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雄浑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拍摄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招标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重修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充分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摆脱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难得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燃烧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片刻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财政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变更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中旬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个体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将近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教养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挖掘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调拨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装潢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铭文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回师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思虑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农事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拿手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热门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报馆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准备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长久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突破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重量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节俭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发明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从此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生涯</w:t>
            </w:r>
          </w:p>
        </w:tc>
      </w:tr>
    </w:tbl>
    <w:p>
      <w:r>
        <w:br w:type="page"/>
      </w:r>
    </w:p>
    <w:p>
      <w:r>
        <w:t>52.读多音节词语(100个音节，共20分，限时2.5分钟，请横向朗读)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确保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肮脏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收购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圆心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俊俏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装修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得力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媳妇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创口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磷脂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色盲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强度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力学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变化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方案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大夫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短跑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鸽子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在这儿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清真寺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承包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宾主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天生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叫唤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归纳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勇于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观赏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外科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早婚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国务院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脍炙人口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霜期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大腕儿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维持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波及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麦子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外宾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脑髓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相似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关押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养活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医院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用途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科学家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连日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定律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政党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安排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奋不顾身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没准儿</w:t>
            </w:r>
          </w:p>
        </w:tc>
      </w:tr>
    </w:tbl>
    <w:p>
      <w:r>
        <w:br w:type="page"/>
      </w:r>
    </w:p>
    <w:p>
      <w:r>
        <w:t>53.读多音节词语(100个音节，共20分，限时2.5分钟，请横向朗读)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性子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坏人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送别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大褂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羽毛球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借用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火苗儿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参考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爱国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表演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讴歌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难为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手工业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持续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饭盒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冒尖儿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洼地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笔法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诸如此类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爆炸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衰竭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民歌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乐曲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冠军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傲慢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做活儿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配偶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农产品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柜子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语法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得到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凄凉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妓女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方向盘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日益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画面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无穷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黑人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深层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顶牛儿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在乎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本领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完全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苍蝇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下等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中学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铁索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掉价儿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传播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反省</w:t>
            </w:r>
          </w:p>
        </w:tc>
      </w:tr>
    </w:tbl>
    <w:p>
      <w:r>
        <w:br w:type="page"/>
      </w:r>
    </w:p>
    <w:p>
      <w:r>
        <w:t>54.读多音节词语(100个音节，共20分，限时2.5分钟，请横向朗读)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贴切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大战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处于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公司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盗贼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方法论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下午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连累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外地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笑话儿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成本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决议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琵琶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骄傲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贵宾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探讨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生长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年轻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合作社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原料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挪用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自始至终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全体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小葱儿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蒙古包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投资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帐篷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恩情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媒介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日食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文献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别扭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规律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私人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种群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发表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挫伤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民主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铁匠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成年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革命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检讨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病变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党委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夸大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焕然一新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大学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线圈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昆虫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提成儿</w:t>
            </w:r>
          </w:p>
        </w:tc>
      </w:tr>
    </w:tbl>
    <w:p>
      <w:r>
        <w:br w:type="page"/>
      </w:r>
    </w:p>
    <w:p>
      <w:r>
        <w:t>55.读多音节词语(100个音节，共20分，限时2.5分钟，请横向朗读)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拨款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烟筒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惨死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教训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金龟子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炮弹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躲闪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头脑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酒盅儿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粮食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抓获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奇怪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青蛙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原理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马铃薯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方针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外部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政委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草拟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预备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说明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引用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退守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赶快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屁股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照片儿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篡夺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送信儿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宝贵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帘子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偶然性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家伙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玻璃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三轮车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之前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小丑儿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萌发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调解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窗口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贵姓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高跟儿鞋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唱歌儿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下列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包装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袜子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鼻梁儿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探索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懊丧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词汇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并用</w:t>
            </w:r>
          </w:p>
        </w:tc>
      </w:tr>
    </w:tbl>
    <w:p>
      <w:r>
        <w:br w:type="page"/>
      </w:r>
    </w:p>
    <w:p>
      <w:r>
        <w:t>56.读多音节词语(100个音节，共20分，限时2.5分钟，请横向朗读)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时日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预测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喜庆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搏击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侦察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野生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黄豆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阻拦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八仙桌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图钉儿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一辈子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外围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僧尼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交流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药方儿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看不起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保养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宾客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恩人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爱好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见识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小姐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不用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讲学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体育场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杯子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大气层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放松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挂钩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抚摸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条约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发展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水鸟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傀儡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财会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外面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喜欢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压力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火锅儿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小巧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粪便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车站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棉球儿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霜冻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拥挤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重点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真空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优势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对偶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少年</w:t>
            </w:r>
          </w:p>
        </w:tc>
      </w:tr>
    </w:tbl>
    <w:p>
      <w:r>
        <w:br w:type="page"/>
      </w:r>
    </w:p>
    <w:p>
      <w:r>
        <w:t>57.读多音节词语(100个音节，共20分，限时2.5分钟，请横向朗读)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散发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强大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均匀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瓜子儿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耗费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打铁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课外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完整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类似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必然性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害怕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金丝猴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算盘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谈话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愿意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流行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超过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深沉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增设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懒得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所谓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隐藏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谬误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总理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菠菜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在哪儿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甲骨文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壮实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挑刺儿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用工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昂然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身边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拐弯儿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下游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哥们儿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圈套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轻快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奥秘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扫帚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商标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戏曲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同伴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收回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厌倦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行当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文明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半道儿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共同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民政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运用</w:t>
            </w:r>
          </w:p>
        </w:tc>
      </w:tr>
    </w:tbl>
    <w:p>
      <w:r>
        <w:br w:type="page"/>
      </w:r>
    </w:p>
    <w:p>
      <w:r>
        <w:t>58.读多音节词语(100个音节，共20分，限时2.5分钟，请横向朗读)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打杂儿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奥妙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转变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悄声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迅速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方法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首饰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坚决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珍贵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拖拉机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框子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投票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川流不息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没词儿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公有制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奋勇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动员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矿物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赛跑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宾馆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方才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步子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出去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骚扰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缓解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颓丧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安静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首尾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火候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争论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拥有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被窝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跨度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资格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媒人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客气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名称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教师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跳高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选拔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小瓮儿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云端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决定性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诊所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水灾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蒜瓣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临终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凉快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潜移默化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半导体</w:t>
            </w:r>
          </w:p>
        </w:tc>
      </w:tr>
    </w:tbl>
    <w:p>
      <w:r>
        <w:br w:type="page"/>
      </w:r>
    </w:p>
    <w:p>
      <w:r>
        <w:t>59.读多音节词语(100个音节，共20分，限时2.5分钟，请横向朗读)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引起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叫好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稳定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转弯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怀孕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拉链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尾随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发票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卓越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邮戳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人民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胡萝卜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针鼻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采访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名堂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弯曲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帮手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价格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动作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黑暗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辉煌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直接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疯狂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啄木鸟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电台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雨伞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催化剂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比分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浪头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如释重负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审美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骨髓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保温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绝着儿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上去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握手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评价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学会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罢工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用处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花岗岩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壶盖儿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若干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安慰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亭子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鄙夷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急中生智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镇压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眯缝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总归</w:t>
            </w:r>
          </w:p>
        </w:tc>
      </w:tr>
    </w:tbl>
    <w:p>
      <w:r>
        <w:br w:type="page"/>
      </w:r>
    </w:p>
    <w:p>
      <w:r>
        <w:t>60.读多音节词语(100个音节，共20分，限时2.5分钟，请横向朗读)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预防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需求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利用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瓜瓤儿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强化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功率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照射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只好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情不自禁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林子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如下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转播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使用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天窗儿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比方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靠不住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配合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钻头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跳高儿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热能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顾名思义</w:t>
            </w:r>
          </w:p>
        </w:tc>
        <w:tc>
          <w:tcPr>
            <w:tcW w:w="1728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撤</w:t>
            </w:r>
            <w:r>
              <w:rPr>
                <w:rFonts w:hint="eastAsia" w:eastAsia="宋体"/>
                <w:lang w:val="en-US" w:eastAsia="zh-CN"/>
              </w:rPr>
              <w:t>离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撒手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翅膀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汉子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喘息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张贴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伴随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耳膜儿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勤快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长臂猿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优待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化肥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公式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发育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积压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点滴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惯用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从头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忽略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速率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安放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发配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报纸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导演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交情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外形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过程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向日葵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奖赏</w:t>
            </w:r>
          </w:p>
        </w:tc>
      </w:tr>
    </w:tbl>
    <w:p>
      <w:r>
        <w:br w:type="page"/>
      </w:r>
    </w:p>
    <w:p>
      <w:r>
        <w:t>61.读多音节词语(100个音节，共20分，限时2.5分钟，请横向朗读)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也许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时光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赞成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香肠儿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风格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打盹儿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聋子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排斥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民族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婢女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觉悟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情怀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卫生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活塞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门票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整修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头发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来宾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论文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喷洒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高傲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恋爱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花蕊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女郎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收摊儿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怪异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带子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叙述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耳朵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正面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警犬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丰满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乒乓球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火种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事情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宽阔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的确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发扬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汗流浃背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转悠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调整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简短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明日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夏季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长波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中用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尊称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卡车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自以为是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没谱儿</w:t>
            </w:r>
          </w:p>
        </w:tc>
      </w:tr>
    </w:tbl>
    <w:p>
      <w:r>
        <w:br w:type="page"/>
      </w:r>
    </w:p>
    <w:p>
      <w:r>
        <w:t>62.读多音节词语(100个音节，共20分，限时2.5分钟，请横向朗读)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傍晚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太空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茧子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文章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戏法儿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正好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铁丝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偶尔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听众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失去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王国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恳求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蛋白质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职务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包罗万象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开关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动画片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案子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团队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顾虑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围墙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谬论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通过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批发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肝脏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折光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超额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方向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锦标赛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美元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费用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拼命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憎恨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碎步儿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小伙子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墨水儿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军营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专款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舷窗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拱手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牵制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加以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染色体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岁数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党章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引导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盖子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磁场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成品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说话</w:t>
            </w:r>
          </w:p>
        </w:tc>
      </w:tr>
    </w:tbl>
    <w:p>
      <w:r>
        <w:br w:type="page"/>
      </w:r>
    </w:p>
    <w:p>
      <w:r>
        <w:t>63.读多音节词语(100个音节，共20分，限时2.5分钟，请横向朗读)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家畜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灵敏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矮小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红包儿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趋向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作风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蚂蚁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日见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火星儿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仙女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及时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格外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牙刷儿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棒槌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搬运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粉碎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缺点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砂轮儿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过分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厚薄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淋巴结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鱼漂儿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单位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饱和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钉子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往日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百科全书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蜜枣儿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着重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老实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消费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假若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坍塌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旺盛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红领巾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夏天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电能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构成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村子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耳垂儿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转脸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胡琴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上涨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真诚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平静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现在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抵押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红火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高层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中庸</w:t>
            </w:r>
          </w:p>
        </w:tc>
      </w:tr>
    </w:tbl>
    <w:p>
      <w:r>
        <w:br w:type="page"/>
      </w:r>
    </w:p>
    <w:p>
      <w:r>
        <w:t>64.读多音节词语(100个音节，共20分，限时2.5分钟，请横向朗读)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融洽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医学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花色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自然界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钻探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刀背儿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房间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围困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安全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绕远儿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逃跑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黑体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什么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发挥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大量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通用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眨眼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钞票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门口儿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摊派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用功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完毕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情感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垂危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封闭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王后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地层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元素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麻花儿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总额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紧缺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纳粹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开业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上吊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空子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眷恋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应用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抑扬顿挫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照样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采写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生产力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夺取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感染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外贸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风险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笑话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脊梁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悔改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磋商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加塞儿</w:t>
            </w:r>
          </w:p>
        </w:tc>
      </w:tr>
    </w:tbl>
    <w:p>
      <w:r>
        <w:br w:type="page"/>
      </w:r>
    </w:p>
    <w:p>
      <w:r>
        <w:t>65.读多音节词语(100个音节，共20分，限时2.5分钟，请横向朗读)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用场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后顾之忧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深邃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淡薄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研究生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蓝色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高涨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大家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落款儿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可惜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歌唱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群体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影子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分蘖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约束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范畴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开玩笑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捍卫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梨核儿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点火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合用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刺激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深刻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银子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运行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违法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船长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奋斗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病原体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拉链儿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斑驳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已经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嘟囔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早日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参加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配方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火山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奔涌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子女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颠簸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地位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发生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互相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谈判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王朝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古董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运气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需要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名牌儿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打嗝儿</w:t>
            </w:r>
          </w:p>
        </w:tc>
      </w:tr>
    </w:tbl>
    <w:p>
      <w:r>
        <w:br w:type="page"/>
      </w:r>
    </w:p>
    <w:p>
      <w:r>
        <w:t>66.读多音节词语(100个音节，共20分，限时2.5分钟，请横向朗读)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四周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不在乎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公用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成员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装置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泪珠儿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脖子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推卸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扁担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裸体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葡萄糖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出圈儿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狂笑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时候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幼年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撒谎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主人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滥用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迈进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标语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丰盛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图案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耕作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高尚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共产党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饲料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屈服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方兴未艾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挖苦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盲人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民用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为何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寄生虫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开发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杂乱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制度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光线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水龙头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恶劣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爱情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慢条斯理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昂首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西欧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死板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传染病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胶片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占用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波谷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分泌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公民</w:t>
            </w:r>
          </w:p>
        </w:tc>
      </w:tr>
    </w:tbl>
    <w:p>
      <w:r>
        <w:br w:type="page"/>
      </w:r>
    </w:p>
    <w:p>
      <w:r>
        <w:t>67.读多音节词语(100个音节，共20分，限时2.5分钟，请横向朗读)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光照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旦角儿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区域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海市蜃楼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念头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马匹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梆子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饥饿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菩萨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灌溉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信用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甘蔗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方便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取舍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蛋清儿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根本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淋漓尽致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巴结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语文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赶趟儿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写法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同情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上升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善于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傻子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割让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避雷针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质量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旷工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穷尽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多寡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片面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参议院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看待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胸脯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蒜瓣儿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老本儿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开设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垮台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微弱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缺乏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胆小鬼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现存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牵挂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翌日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权利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纳税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风驰电掣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任何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沿用</w:t>
            </w:r>
          </w:p>
        </w:tc>
      </w:tr>
    </w:tbl>
    <w:p>
      <w:r>
        <w:br w:type="page"/>
      </w:r>
    </w:p>
    <w:p>
      <w:r>
        <w:t>68.读多音节词语(100个音节，共20分，限时2.5分钟，请横向朗读)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证明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高潮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笑容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妨碍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出发点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滑动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痰盂儿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社会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乡下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景观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深厚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两口子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杂费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笔尖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开辟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冤枉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值日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参与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花生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汗水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加油儿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转眼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脑筋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包子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技能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这儿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粉红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内燃机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光芒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枢纽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处死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宅子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委托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人员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无可奈何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完备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层面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实践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南半球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温差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锥子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宁可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纤维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手榴弹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赞叹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垦荒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年龄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手枪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垫底儿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国民</w:t>
            </w:r>
          </w:p>
        </w:tc>
      </w:tr>
    </w:tbl>
    <w:p>
      <w:r>
        <w:br w:type="page"/>
      </w:r>
    </w:p>
    <w:p>
      <w:r>
        <w:t>69.读多音节词语(100个音节，共20分，限时2.5分钟，请横向朗读)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特征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招牌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小朋友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溶洞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考虑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叫好儿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先生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人文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打扮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职能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圆舞曲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断层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积极性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往返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公元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歌咏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耷拉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皇上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暂时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疯子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催眠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别针儿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租用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巴掌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天真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苗头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学习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铁青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小曲儿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绘画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火坑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赤手空拳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确立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吵嘴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危害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因此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法西斯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同年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拼凑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懒散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问题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用意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先天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举足轻重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遵照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周年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榨取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眉头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笼子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打倒</w:t>
            </w:r>
          </w:p>
        </w:tc>
      </w:tr>
    </w:tbl>
    <w:p>
      <w:r>
        <w:br w:type="page"/>
      </w:r>
    </w:p>
    <w:p>
      <w:r>
        <w:t>70.读多音节词语(100个音节，共20分，限时2.5分钟，请横向朗读)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一直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必须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木偶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从小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补丁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压倒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减轻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钾肥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创办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颜色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让位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螺旋桨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培训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一目了然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沙漠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去年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群落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伤员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打垮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票据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坚持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整个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绿化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势力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太阳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脊髓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外祖父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完美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拥抱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门口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女人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百家争鸣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繁杂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遭受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休息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亏本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石头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飘忽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兴衰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金子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为难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笔杆儿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体温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宁肯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冷暖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漫长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扩散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奖状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瞥见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改悔</w:t>
            </w:r>
          </w:p>
        </w:tc>
      </w:tr>
    </w:tbl>
    <w:p>
      <w:r>
        <w:br w:type="page"/>
      </w:r>
    </w:p>
    <w:p>
      <w:r>
        <w:t>71.读多音节词语(100个音节，共20分，限时2.5分钟，请横向朗读)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四边形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臃肿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干涉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意外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剥蚀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家喻户晓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算账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柔美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小腿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石子儿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学术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吆喝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拥戴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富贵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物价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入口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来临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挫折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至今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电话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口吻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挑剔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侦查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窗子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税收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利索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飘荡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处女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享用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奔波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煎熬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日记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驳回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葡萄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苦果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大王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低洼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错综复杂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人缘儿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当事人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哪里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辖区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乌黑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工商业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名字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传统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天空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书卷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涡流</w:t>
            </w:r>
          </w:p>
        </w:tc>
      </w:tr>
    </w:tbl>
    <w:p>
      <w:r>
        <w:br w:type="page"/>
      </w:r>
    </w:p>
    <w:p>
      <w:r>
        <w:t>72.读多音节词语(100个音节，共20分，限时2.5分钟，请横向朗读)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口罩儿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麻醉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畅快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一帆风顺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效果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协作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昂扬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原因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长颈鹿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句子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手稿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观察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标志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不约而同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勾画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半截儿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沉默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乳汁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连绵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咏叹调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意思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声明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觉得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排演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日子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广播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琐碎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湍流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漂白粉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盎然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专政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支撑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小丑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天经地义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口哨儿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功能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墨汁儿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石油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濒临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专程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脚跟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夸奖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服务员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古兰经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号码儿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傲然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不可思议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花瓶儿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掉头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翱翔</w:t>
            </w:r>
          </w:p>
        </w:tc>
      </w:tr>
    </w:tbl>
    <w:p>
      <w:r>
        <w:br w:type="page"/>
      </w:r>
    </w:p>
    <w:p>
      <w:r>
        <w:t>73.读多音节词语(100个音节，共20分，限时2.5分钟，请横向朗读)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永远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沙尘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发愣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勘察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辨别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霓虹灯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入学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回去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秧歌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不速之客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流动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哑巴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铺盖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晚婚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阔气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怀疑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杀害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对方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被告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奶粉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一律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柴火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进化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政治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培育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轻描淡写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轰响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灯光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客厅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稳产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自来水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竞赛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诈骗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反射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废旧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怀抱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瘦弱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支援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兴奋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愿望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苦衷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降低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夜晚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小熊儿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存留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上午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编纂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扎实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收成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满口</w:t>
            </w:r>
          </w:p>
        </w:tc>
      </w:tr>
    </w:tbl>
    <w:p>
      <w:r>
        <w:br w:type="page"/>
      </w:r>
    </w:p>
    <w:p>
      <w:r>
        <w:t>74.读多音节词语(100个音节，共20分，限时2.5分钟，请横向朗读)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听话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大学生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发作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前仆后继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瓦斯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品味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牙签儿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血管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美酒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操办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进化论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钢镚儿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山川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飘动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录音机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正确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开垦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有的放矢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尊贵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老伯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调皮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俯冲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以往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大厦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折算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即将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商榷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珍品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漫不经心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融合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根据地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汹涌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成名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病人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终身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猫头鹰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拱桥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舞蹈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花鸟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贩子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早春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善良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不言而喻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恶作剧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身子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</w:pPr>
            <w:r>
              <w:t>开春儿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形状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烧饼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永别</w:t>
            </w:r>
          </w:p>
        </w:tc>
        <w:tc>
          <w:tcPr>
            <w:tcW w:w="1728" w:type="dxa"/>
          </w:tcPr>
          <w:p>
            <w:pPr>
              <w:jc w:val="center"/>
            </w:pPr>
            <w:r>
              <w:t>机械化</w:t>
            </w:r>
          </w:p>
        </w:tc>
      </w:tr>
    </w:tbl>
    <w:p>
      <w:r>
        <w:br w:type="page"/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410C51C5"/>
    <w:rsid w:val="51CB2A11"/>
    <w:rsid w:val="69EA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qFormat="1" w:unhideWhenUsed="0" w:uiPriority="65" w:semiHidden="0" w:name="Medium List 1 Accent 6"/>
    <w:lsdException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75</Pages>
  <Words>9852</Words>
  <Characters>10435</Characters>
  <Lines>0</Lines>
  <Paragraphs>0</Paragraphs>
  <TotalTime>4</TotalTime>
  <ScaleCrop>false</ScaleCrop>
  <LinksUpToDate>false</LinksUpToDate>
  <CharactersWithSpaces>10436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景萍</cp:lastModifiedBy>
  <dcterms:modified xsi:type="dcterms:W3CDTF">2024-06-13T10:35:48Z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19DFC70BE1DA4E0DA28EF5720A819108_13</vt:lpwstr>
  </property>
</Properties>
</file>